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Airships    </w:t>
      </w:r>
      <w:r>
        <w:t xml:space="preserve">   Anschluss    </w:t>
      </w:r>
      <w:r>
        <w:t xml:space="preserve">   Armistice    </w:t>
      </w:r>
      <w:r>
        <w:t xml:space="preserve">   Autocratic    </w:t>
      </w:r>
      <w:r>
        <w:t xml:space="preserve">   Balkan War    </w:t>
      </w:r>
      <w:r>
        <w:t xml:space="preserve">   Bismark    </w:t>
      </w:r>
      <w:r>
        <w:t xml:space="preserve">   Bourgeois    </w:t>
      </w:r>
      <w:r>
        <w:t xml:space="preserve">   Demilitarized    </w:t>
      </w:r>
      <w:r>
        <w:t xml:space="preserve">   Dikat    </w:t>
      </w:r>
      <w:r>
        <w:t xml:space="preserve">   Disarmament    </w:t>
      </w:r>
      <w:r>
        <w:t xml:space="preserve">   Free Trade    </w:t>
      </w:r>
      <w:r>
        <w:t xml:space="preserve">   Diversionary    </w:t>
      </w:r>
      <w:r>
        <w:t xml:space="preserve">   Genocide    </w:t>
      </w:r>
      <w:r>
        <w:t xml:space="preserve">   Germany    </w:t>
      </w:r>
      <w:r>
        <w:t xml:space="preserve">   Hyper Inflation    </w:t>
      </w:r>
      <w:r>
        <w:t xml:space="preserve">   Imperialist    </w:t>
      </w:r>
      <w:r>
        <w:t xml:space="preserve">   Industrialization    </w:t>
      </w:r>
      <w:r>
        <w:t xml:space="preserve">   Mandate    </w:t>
      </w:r>
      <w:r>
        <w:t xml:space="preserve">   Militarism    </w:t>
      </w:r>
      <w:r>
        <w:t xml:space="preserve">   Mobilization    </w:t>
      </w:r>
      <w:r>
        <w:t xml:space="preserve">   Monarchy    </w:t>
      </w:r>
      <w:r>
        <w:t xml:space="preserve">   Plebiscite    </w:t>
      </w:r>
      <w:r>
        <w:t xml:space="preserve">   Propaganda    </w:t>
      </w:r>
      <w:r>
        <w:t xml:space="preserve">   Reconnaissance    </w:t>
      </w:r>
      <w:r>
        <w:t xml:space="preserve">   Tanks    </w:t>
      </w:r>
      <w:r>
        <w:t xml:space="preserve">   Three Emperors League    </w:t>
      </w:r>
      <w:r>
        <w:t xml:space="preserve">   Triple Alliance    </w:t>
      </w:r>
      <w:r>
        <w:t xml:space="preserve">   Turkey    </w:t>
      </w:r>
      <w:r>
        <w:t xml:space="preserve">   Verdun    </w:t>
      </w:r>
      <w:r>
        <w:t xml:space="preserve">   Welt Politik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Word Search</dc:title>
  <dcterms:created xsi:type="dcterms:W3CDTF">2021-10-11T22:33:08Z</dcterms:created>
  <dcterms:modified xsi:type="dcterms:W3CDTF">2021-10-11T22:33:08Z</dcterms:modified>
</cp:coreProperties>
</file>