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Xmas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WW1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country involved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country involved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was rationed?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special alarm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country involved in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WW1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people move to when they were evacuated?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used to describe when children had to leave their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they play at Xmas?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Xmas</dc:title>
  <dcterms:created xsi:type="dcterms:W3CDTF">2021-10-11T22:32:16Z</dcterms:created>
  <dcterms:modified xsi:type="dcterms:W3CDTF">2021-10-11T22:32:16Z</dcterms:modified>
</cp:coreProperties>
</file>