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Gathering of resources and the preparation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unlimited power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nation building huge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Germany, Austria-Hungary,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WW1 proved a boost to American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Neither side could make progress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intense loyalty to a country or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Limiting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designed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oppose the use of violence and were also against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Assassination of ____ started WW1</w:t>
            </w:r>
          </w:p>
        </w:tc>
      </w:tr>
    </w:tbl>
    <w:p>
      <w:pPr>
        <w:pStyle w:val="WordBankMedium"/>
      </w:pPr>
      <w:r>
        <w:t xml:space="preserve">   Duke    </w:t>
      </w:r>
      <w:r>
        <w:t xml:space="preserve">   Nationalism    </w:t>
      </w:r>
      <w:r>
        <w:t xml:space="preserve">   Militarism    </w:t>
      </w:r>
      <w:r>
        <w:t xml:space="preserve">   Triple Alliance    </w:t>
      </w:r>
      <w:r>
        <w:t xml:space="preserve">   Triple Entente    </w:t>
      </w:r>
      <w:r>
        <w:t xml:space="preserve">   Stalemate    </w:t>
      </w:r>
      <w:r>
        <w:t xml:space="preserve">   Propaganda    </w:t>
      </w:r>
      <w:r>
        <w:t xml:space="preserve">   Autocracy    </w:t>
      </w:r>
      <w:r>
        <w:t xml:space="preserve">   Mobilization     </w:t>
      </w:r>
      <w:r>
        <w:t xml:space="preserve">   Rationing    </w:t>
      </w:r>
      <w:r>
        <w:t xml:space="preserve">   Economy    </w:t>
      </w:r>
      <w:r>
        <w:t xml:space="preserve">   Pacifist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2021-10-11T22:31:32Z</dcterms:created>
  <dcterms:modified xsi:type="dcterms:W3CDTF">2021-10-11T22:31:32Z</dcterms:modified>
</cp:coreProperties>
</file>