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and Post War Vocab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general increase in prices and fall in the purchasing value of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chemical warfare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known by the nickname "Scarface", was an American mobster, crime boss, and businessman who attained notoriety during the Prohibition 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Vladimir Lenin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Russian communist revolutionary, politician and political theorist.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triple entente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military alliance formed between Russia, Great Britain and France before World War I.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mustard 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military alliance formed between Russia, Great Britain and France before World War I.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 Capone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involves using the toxic properties of chemical substances as weapons.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inflation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colorless oily liquid whose vapor is a powerful irritant and vesicant, used in chemical weapons.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trench warfare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combat in which opposing troops fight from trenches facing each 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triple alliance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patriotic feeling, principles, or efforts.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militarism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or desire of a government or people that a country should maintain a strong military capability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nationalism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and Post War Vocab Test</dc:title>
  <dcterms:created xsi:type="dcterms:W3CDTF">2021-10-11T22:32:14Z</dcterms:created>
  <dcterms:modified xsi:type="dcterms:W3CDTF">2021-10-11T22:32:14Z</dcterms:modified>
</cp:coreProperties>
</file>