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WW1 and 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revolution in the Russian empire in 1917, in which the tsarist regime was overthrown and replaced by Bolshevik rule under Lenin.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(especially in the former Soviet Union) a government plan for economic development over five years. The first such plan in the Soviet Union was inaugurated in 1928.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member of the majority faction of the Russian Social Democratic Party, which was renamed the Communist Party after seizing power in the October Revolution of 1917.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German leader, born in Austria; chancellor of Germany 1933–45. He cofounded the National Socialist German Workers’ (Nazi) Party in 1919 and came to prominence through his powers of oratory.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served as the leader of the Russian SFSR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an episode of mass murder and mass rape committed by Japanese troops against the residents of Nanjing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emperor of Japan from 1926 to 1989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single-party dictatorship that controls all aspects of public and private life. Citizens do not enjoy individual rights such as freedom of expression or assembly.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Italian Fascist statesman, prime minister 1922–43; known as Il Duce (‘the leader’); full name Benito Amilcare Andrea Mussolini.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Soviet statesman; general secretary of the Communist Party of the former Soviet Union 1922–53; born Iosif Vissarionovich Dzhugashvili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1.favoring or enforcing strict obedience to authority, especially that of the government, at the expense of personal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coordinator of cities and towns in Pakistan.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Romanov Dynasty. Flag of the Romanov dynasty. The House of Romanov (Рома́нов, pronounced [rʌˈmanəf]) was the second and last imperial dynasty of Russia, which ruled the country for five generations from 1613 to 1762.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former federation of communist republics that occupied the northern half of Asia and part of eastern Europe; capital, Moscow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authoritarian and nationalistic right-wing system of government and social organization.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and WW2</dc:title>
  <dcterms:created xsi:type="dcterms:W3CDTF">2021-10-11T22:32:30Z</dcterms:created>
  <dcterms:modified xsi:type="dcterms:W3CDTF">2021-10-11T22:32:30Z</dcterms:modified>
</cp:coreProperties>
</file>