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WW1 and WW2- Alana Horton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World War 2    </w:t>
      </w:r>
      <w:r>
        <w:t xml:space="preserve">   World War 1    </w:t>
      </w:r>
      <w:r>
        <w:t xml:space="preserve">   China    </w:t>
      </w:r>
      <w:r>
        <w:t xml:space="preserve">   Soviet Union    </w:t>
      </w:r>
      <w:r>
        <w:t xml:space="preserve">   New Zeland    </w:t>
      </w:r>
      <w:r>
        <w:t xml:space="preserve">   Canada    </w:t>
      </w:r>
      <w:r>
        <w:t xml:space="preserve">   Australia    </w:t>
      </w:r>
      <w:r>
        <w:t xml:space="preserve">   Britain    </w:t>
      </w:r>
      <w:r>
        <w:t xml:space="preserve">   Japan    </w:t>
      </w:r>
      <w:r>
        <w:t xml:space="preserve">   eighty-five    </w:t>
      </w:r>
      <w:r>
        <w:t xml:space="preserve">   thirty-seven    </w:t>
      </w:r>
      <w:r>
        <w:t xml:space="preserve">   Romania    </w:t>
      </w:r>
      <w:r>
        <w:t xml:space="preserve">   Russia    </w:t>
      </w:r>
      <w:r>
        <w:t xml:space="preserve">   France    </w:t>
      </w:r>
      <w:r>
        <w:t xml:space="preserve">   Ottoman Empire    </w:t>
      </w:r>
      <w:r>
        <w:t xml:space="preserve">   United Kingdom    </w:t>
      </w:r>
      <w:r>
        <w:t xml:space="preserve">   Bulgaria    </w:t>
      </w:r>
      <w:r>
        <w:t xml:space="preserve">   Austria    </w:t>
      </w:r>
      <w:r>
        <w:t xml:space="preserve">   America    </w:t>
      </w:r>
      <w:r>
        <w:t xml:space="preserve">   Germany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and WW2- Alana Horton</dc:title>
  <dcterms:created xsi:type="dcterms:W3CDTF">2021-10-11T22:32:33Z</dcterms:created>
  <dcterms:modified xsi:type="dcterms:W3CDTF">2021-10-11T22:32:33Z</dcterms:modified>
</cp:coreProperties>
</file>