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and WW2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opposition to all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prime minister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cheif of staff of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USA at the start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allowed to sell or lend war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jews lived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wanted to avoid another european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in to the demands of an aggressor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improved tank and airpower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murder of many people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of austria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britain, france, USA, USSR/soviet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thousands of german-speaking czechs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and WW2 </dc:title>
  <dcterms:created xsi:type="dcterms:W3CDTF">2021-10-11T22:32:12Z</dcterms:created>
  <dcterms:modified xsi:type="dcterms:W3CDTF">2021-10-11T22:32:12Z</dcterms:modified>
</cp:coreProperties>
</file>