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and the Big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points did Woodrow Wilson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Germany's forces was completely taken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Big Three wanted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taking away of Germany's armed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meeting point for the discussion for theorems of the Treaty of Versailles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France at the time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britain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Three wanted the allied troops to occupy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made for damages done and war loses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Wilson wanted to make a League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the Big Three</dc:title>
  <dcterms:created xsi:type="dcterms:W3CDTF">2021-10-11T22:31:32Z</dcterms:created>
  <dcterms:modified xsi:type="dcterms:W3CDTF">2021-10-11T22:31:32Z</dcterms:modified>
</cp:coreProperties>
</file>