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WW1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pPr>
              <w:pStyle w:val="CrossgridTiny"/>
            </w:pPr>
            <w:r>
              <w:t xml:space="preserve">4</w:t>
            </w: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 battleship that has powerful guns, Germany made their own version.</w:t>
            </w:r>
          </w:p>
          <w:p>
            <w:pPr>
              <w:keepLines/>
              <w:pStyle w:val="CluesTiny"/>
            </w:pPr>
            <w:r>
              <w:rPr>
                <w:b w:val="true"/>
                <w:bCs w:val="true"/>
              </w:rPr>
              <w:t xml:space="preserve">5. </w:t>
            </w:r>
            <w:r>
              <w:t xml:space="preserve">The three most powerful countries after WW1, these were the U.S., britain, and France</w:t>
            </w:r>
          </w:p>
          <w:p>
            <w:pPr>
              <w:keepLines/>
              <w:pStyle w:val="CluesTiny"/>
            </w:pPr>
            <w:r>
              <w:rPr>
                <w:b w:val="true"/>
                <w:bCs w:val="true"/>
              </w:rPr>
              <w:t xml:space="preserve">10. </w:t>
            </w:r>
            <w:r>
              <w:t xml:space="preserve">(1.) End all anti-Austrian activity in Serbia (2.) fire all anti-Austrian officials in Serbian government (3.) Give Austrian Policing privileges in Serbia to remove anti-Austrian sentiment from Serbia</w:t>
            </w:r>
          </w:p>
          <w:p>
            <w:pPr>
              <w:keepLines/>
              <w:pStyle w:val="CluesTiny"/>
            </w:pPr>
            <w:r>
              <w:rPr>
                <w:b w:val="true"/>
                <w:bCs w:val="true"/>
              </w:rPr>
              <w:t xml:space="preserve">11. </w:t>
            </w:r>
            <w:r>
              <w:t xml:space="preserve"> Industrialism, Imperialism, Militarism, Nationalism</w:t>
            </w:r>
          </w:p>
          <w:p>
            <w:pPr>
              <w:keepLines/>
              <w:pStyle w:val="CluesTiny"/>
            </w:pPr>
            <w:r>
              <w:rPr>
                <w:b w:val="true"/>
                <w:bCs w:val="true"/>
              </w:rPr>
              <w:t xml:space="preserve">13. </w:t>
            </w:r>
            <w:r>
              <w:t xml:space="preserve"> June, 28 1920, signed by G.B., France, and Germany which demanded exorbitant reparations from the Germans.</w:t>
            </w:r>
          </w:p>
          <w:p>
            <w:pPr>
              <w:keepLines/>
              <w:pStyle w:val="CluesTiny"/>
            </w:pPr>
            <w:r>
              <w:rPr>
                <w:b w:val="true"/>
                <w:bCs w:val="true"/>
              </w:rPr>
              <w:t xml:space="preserve">14. </w:t>
            </w:r>
            <w:r>
              <w:t xml:space="preserve">An alliance between Great Britain, France and Russia in the years before WWI.</w:t>
            </w:r>
          </w:p>
          <w:p>
            <w:pPr>
              <w:keepLines/>
              <w:pStyle w:val="CluesTiny"/>
            </w:pPr>
            <w:r>
              <w:rPr>
                <w:b w:val="true"/>
                <w:bCs w:val="true"/>
              </w:rPr>
              <w:t xml:space="preserve">15. </w:t>
            </w:r>
            <w:r>
              <w:t xml:space="preserve">Spread out along a route that would be traveled by Archduke Francis Ferdinand</w:t>
            </w:r>
          </w:p>
        </w:tc>
        <w:tc>
          <w:p>
            <w:pPr>
              <w:pStyle w:val="CluesTiny"/>
            </w:pPr>
            <w:r>
              <w:rPr>
                <w:b w:val="true"/>
                <w:bCs w:val="true"/>
              </w:rPr>
              <w:t xml:space="preserve">Down</w:t>
            </w:r>
          </w:p>
          <w:p>
            <w:pPr>
              <w:keepLines/>
              <w:pStyle w:val="CluesTiny"/>
            </w:pPr>
            <w:r>
              <w:rPr>
                <w:b w:val="true"/>
                <w:bCs w:val="true"/>
              </w:rPr>
              <w:t xml:space="preserve">1. </w:t>
            </w:r>
            <w:r>
              <w:t xml:space="preserve">An alliance between Germany, Austria-Hungary and Italy in the years before WWI.</w:t>
            </w:r>
          </w:p>
          <w:p>
            <w:pPr>
              <w:keepLines/>
              <w:pStyle w:val="CluesTiny"/>
            </w:pPr>
            <w:r>
              <w:rPr>
                <w:b w:val="true"/>
                <w:bCs w:val="true"/>
              </w:rPr>
              <w:t xml:space="preserve">3. </w:t>
            </w:r>
            <w:r>
              <w:t xml:space="preserve">1911 - After the French received Morocco, which Germany wanted. German bullying forced England and France closer</w:t>
            </w:r>
          </w:p>
          <w:p>
            <w:pPr>
              <w:keepLines/>
              <w:pStyle w:val="CluesTiny"/>
            </w:pPr>
            <w:r>
              <w:rPr>
                <w:b w:val="true"/>
                <w:bCs w:val="true"/>
              </w:rPr>
              <w:t xml:space="preserve">4. </w:t>
            </w:r>
            <w:r>
              <w:t xml:space="preserve">September 1914, Britain and France , pushed back Germany's offense. Destroyed German hope for a quick victory</w:t>
            </w:r>
          </w:p>
          <w:p>
            <w:pPr>
              <w:keepLines/>
              <w:pStyle w:val="CluesTiny"/>
            </w:pPr>
            <w:r>
              <w:rPr>
                <w:b w:val="true"/>
                <w:bCs w:val="true"/>
              </w:rPr>
              <w:t xml:space="preserve">6. </w:t>
            </w:r>
            <w:r>
              <w:t xml:space="preserve">Many men who entered WW1 thought they would return before ______</w:t>
            </w:r>
          </w:p>
          <w:p>
            <w:pPr>
              <w:keepLines/>
              <w:pStyle w:val="CluesTiny"/>
            </w:pPr>
            <w:r>
              <w:rPr>
                <w:b w:val="true"/>
                <w:bCs w:val="true"/>
              </w:rPr>
              <w:t xml:space="preserve">7. </w:t>
            </w:r>
            <w:r>
              <w:t xml:space="preserve">two wars (1912-1913). Both Russia and Austria wanted, but could not control the Balkans because if they did then everyone will get mad. Serbia is mad because Austria and Italy stop them from declaring Albania an independent country.</w:t>
            </w:r>
          </w:p>
          <w:p>
            <w:pPr>
              <w:keepLines/>
              <w:pStyle w:val="CluesTiny"/>
            </w:pPr>
            <w:r>
              <w:rPr>
                <w:b w:val="true"/>
                <w:bCs w:val="true"/>
              </w:rPr>
              <w:t xml:space="preserve">8. </w:t>
            </w:r>
            <w:r>
              <w:t xml:space="preserve">The four most important leaders. They were Vittorio Orlando (Italy), Woodrow Wilson (US), David Lloyd George (Britain), and Clemenceau (France). </w:t>
            </w:r>
          </w:p>
          <w:p>
            <w:pPr>
              <w:keepLines/>
              <w:pStyle w:val="CluesTiny"/>
            </w:pPr>
            <w:r>
              <w:rPr>
                <w:b w:val="true"/>
                <w:bCs w:val="true"/>
              </w:rPr>
              <w:t xml:space="preserve">9. </w:t>
            </w:r>
            <w:r>
              <w:t xml:space="preserve">one side of WW1, included Britain, The U.S., France, Italy, and Russia</w:t>
            </w:r>
          </w:p>
          <w:p>
            <w:pPr>
              <w:keepLines/>
              <w:pStyle w:val="CluesTiny"/>
            </w:pPr>
            <w:r>
              <w:rPr>
                <w:b w:val="true"/>
                <w:bCs w:val="true"/>
              </w:rPr>
              <w:t xml:space="preserve">12. </w:t>
            </w:r>
            <w:r>
              <w:t xml:space="preserve">Russian founder of the Bolsheviks and leader of the Russian Revolution.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WW1 crossword</dc:title>
  <dcterms:created xsi:type="dcterms:W3CDTF">2021-10-11T22:31:12Z</dcterms:created>
  <dcterms:modified xsi:type="dcterms:W3CDTF">2021-10-11T22:31:12Z</dcterms:modified>
</cp:coreProperties>
</file>