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order or commission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fighting takes place on two geographically separate fronts.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with total power over a country,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union or association formed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formally cooperating with another for a military or other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outbreak of a pandemic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elected local, district, or national council in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demand or statement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country or its government) prepare and organize (troops) for active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information, especially of a biased or misleading nature,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political theory derived from Karl Marx,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emperor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imposed on Germany by the Allied powers in 1920 after the end of World War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engagement in or the activities involved in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 (an important person) in a surprise attack for political 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of amends for a wrong 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or desire of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British luxury liner sunk by a German submarine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</dc:title>
  <dcterms:created xsi:type="dcterms:W3CDTF">2021-10-11T22:31:05Z</dcterms:created>
  <dcterms:modified xsi:type="dcterms:W3CDTF">2021-10-11T22:31:05Z</dcterms:modified>
</cp:coreProperties>
</file>