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Resignation of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control or restrictions placed on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Policy of building up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Forced acquisition of a region or territory by a more powerful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horrible or violent action taken against an innocent or unarmed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Serbian nationalist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policy that requires citizens to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that a nation needs a large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Opinion expressed for the purpose of influencing the actions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military plan on how Germany should handle the threat of war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suspension of hostility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1919 treaty that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objects to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the total number of people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Assassination of this man started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Payments for 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taking sides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love for one's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2021-10-11T22:31:09Z</dcterms:created>
  <dcterms:modified xsi:type="dcterms:W3CDTF">2021-10-11T22:31:09Z</dcterms:modified>
</cp:coreProperties>
</file>