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killed or injured in a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three nations belong to the triple alliance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three nation belonged to the triple Entente? (Hint: starts with a "R")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is the three nations belonged to the triple Entente? (Hint:starts with a "F")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 this position that an army has reached and where the enemy is or maybe engaged in battle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to declare war and would to be called the great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One of the three nation belong to the triple alliance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three nation belong to the triple alliance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not supporting or helping either side in conflict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argument made by opposing sides by a war to stop fighting for certain time truce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conflict in which the participating countries devote all the resources to the war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promote or publicize a particular political cause or point of view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prepare and organize trips for active service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three nations belongs to the triple Entente?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not in the arm services or the police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crossword puzzle </dc:title>
  <dcterms:created xsi:type="dcterms:W3CDTF">2021-10-11T22:31:24Z</dcterms:created>
  <dcterms:modified xsi:type="dcterms:W3CDTF">2021-10-11T22:31:24Z</dcterms:modified>
</cp:coreProperties>
</file>