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Association responsible for assassination of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months all this happened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of Ferdinand's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Serbia's first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for Ferdinand's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of Ferdinand's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declared war on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Archduke of Austria/ Hungarian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of Franz Ferdinand's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Austria's first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Declared war on Serbia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2021-10-11T22:31:46Z</dcterms:created>
  <dcterms:modified xsi:type="dcterms:W3CDTF">2021-10-11T22:31:46Z</dcterms:modified>
</cp:coreProperties>
</file>