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Archduke of Austria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Alfred Thayer Mahan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Benito Mussolini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John Maynard Keynes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Wilheim II doing during WWI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William McKinley get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Vladimir Lenin doing during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was Woodrow  Wilson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28th president of the Unites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party was Theodore Roosevelt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party was William Howard Taft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Henry Cabot Lodge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Vittorio Orlando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Adolph Hitler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Imperialism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Franz Joseph I of Austria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 </dc:title>
  <dcterms:created xsi:type="dcterms:W3CDTF">2021-10-11T22:31:49Z</dcterms:created>
  <dcterms:modified xsi:type="dcterms:W3CDTF">2021-10-11T22:31:49Z</dcterms:modified>
</cp:coreProperties>
</file>