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advancement of weapons helped the Allies win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belief of maintaining a strong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Aftr the treaty Germany wasn't allowed to have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country declared war in 1917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underground shelter for trenches.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points were on Wilson's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country had to face the punishment for the Treaty of Saint Germain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signed at 6 am between meetings with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Archduke who was assasinated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country had to face the punishment for the Treaty of Versialle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channel at the bottom of a trench that drains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Poison gas was first used in this battle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weapon was first used in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name of the killer of Archduke Franz Ferdinand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war ended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Beleif in being proud of your country and prepared to fight for the,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blow up ships carrying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Erich Ludendorff when he served in the war for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Gallipoli peninsula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Gun needed 4-6 men to work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excavation in the ground, which gave soldiers shelter from enemies and protected them from enemy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Battle in which Germany crosses Belgium border to enter into French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in trenches to protect soldiers from bullets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country with the most soldiers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crossword puzzle</dc:title>
  <dcterms:created xsi:type="dcterms:W3CDTF">2021-10-11T22:32:10Z</dcterms:created>
  <dcterms:modified xsi:type="dcterms:W3CDTF">2021-10-11T22:32:10Z</dcterms:modified>
</cp:coreProperties>
</file>