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Armistice    </w:t>
      </w:r>
      <w:r>
        <w:t xml:space="preserve">   Austria-Hungary    </w:t>
      </w:r>
      <w:r>
        <w:t xml:space="preserve">   Battlefield    </w:t>
      </w:r>
      <w:r>
        <w:t xml:space="preserve">   Bayonet    </w:t>
      </w:r>
      <w:r>
        <w:t xml:space="preserve">   Belgium    </w:t>
      </w:r>
      <w:r>
        <w:t xml:space="preserve">   Britain    </w:t>
      </w:r>
      <w:r>
        <w:t xml:space="preserve">   France    </w:t>
      </w:r>
      <w:r>
        <w:t xml:space="preserve">   Germany    </w:t>
      </w:r>
      <w:r>
        <w:t xml:space="preserve">   Machine gun    </w:t>
      </w:r>
      <w:r>
        <w:t xml:space="preserve">   Mustard gas    </w:t>
      </w:r>
      <w:r>
        <w:t xml:space="preserve">   Nazi    </w:t>
      </w:r>
      <w:r>
        <w:t xml:space="preserve">   No-mans-land    </w:t>
      </w:r>
      <w:r>
        <w:t xml:space="preserve">   Poppy    </w:t>
      </w:r>
      <w:r>
        <w:t xml:space="preserve">   Rations    </w:t>
      </w:r>
      <w:r>
        <w:t xml:space="preserve">   Rifle    </w:t>
      </w:r>
      <w:r>
        <w:t xml:space="preserve">   Russia    </w:t>
      </w:r>
      <w:r>
        <w:t xml:space="preserve">   Soldier    </w:t>
      </w:r>
      <w:r>
        <w:t xml:space="preserve">   Trench    </w:t>
      </w:r>
      <w:r>
        <w:t xml:space="preserve">   Trench foot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2021-10-11T22:31:55Z</dcterms:created>
  <dcterms:modified xsi:type="dcterms:W3CDTF">2021-10-11T22:31:55Z</dcterms:modified>
</cp:coreProperties>
</file>