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used _____ to see the enemy's position without getting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term in which all soldiers left the trenches to attack the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fight in Belgium against the fortresses, the Germans used ____ to destroy the fortresses one by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Germans used _____ to mow down rows and rows of French/English/Russian troops.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top of trenches was the _____ that acted as a small defense for the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WW1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common line of defense was a line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trenches were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the Germans were attacking Liege, the ____ came to assist the Belgians.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triple alliance included Germany, Austria-Hungary &amp; 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2021-10-11T22:31:58Z</dcterms:created>
  <dcterms:modified xsi:type="dcterms:W3CDTF">2021-10-11T22:31:58Z</dcterms:modified>
</cp:coreProperties>
</file>