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of principles of peace, peace negotiations to end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ocean liner; in operation in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Statesmen who served as the 28th president from 1913-1921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that is unrestricted in about every aspect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statesmen of the liberal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amends for a wrong 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Countries that fought against the Central Powers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Territory created by German Empire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which occurred in the mid-19th century, ideology concerned, Slavic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Communication between germans in Mexico and Germany for an Alliance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 signs treaty with Central Powers ending its participation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A.K.A as the "Dardanelles Campaign", took place on 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by soldiers to describe ground between the two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Bosnian Serb who assassinated the Archduke of Germany and his wife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Archduke of Germany before assassinated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Germans unconditional loyalty to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and its allies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Barrel of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minister of France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of WW1 with the French and British against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nurse; celebrated for saving lives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and largest battle in WW1 between the German and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demand or statement of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terms crossword</dc:title>
  <dcterms:created xsi:type="dcterms:W3CDTF">2021-10-11T22:31:44Z</dcterms:created>
  <dcterms:modified xsi:type="dcterms:W3CDTF">2021-10-11T22:31:44Z</dcterms:modified>
</cp:coreProperties>
</file>