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big bertha    </w:t>
      </w:r>
      <w:r>
        <w:t xml:space="preserve">   machine gun    </w:t>
      </w:r>
      <w:r>
        <w:t xml:space="preserve">   flamethrower    </w:t>
      </w:r>
      <w:r>
        <w:t xml:space="preserve">   trench warfare    </w:t>
      </w:r>
      <w:r>
        <w:t xml:space="preserve">   trench foot    </w:t>
      </w:r>
      <w:r>
        <w:t xml:space="preserve">   dog fight    </w:t>
      </w:r>
      <w:r>
        <w:t xml:space="preserve">   poison gas    </w:t>
      </w:r>
      <w:r>
        <w:t xml:space="preserve">   shellshock    </w:t>
      </w:r>
      <w:r>
        <w:t xml:space="preserve">   strategies    </w:t>
      </w:r>
      <w:r>
        <w:t xml:space="preserve">   fighting    </w:t>
      </w:r>
      <w:r>
        <w:t xml:space="preserve">   grenade    </w:t>
      </w:r>
      <w:r>
        <w:t xml:space="preserve">   tank    </w:t>
      </w:r>
      <w:r>
        <w:t xml:space="preserve">   ditches    </w:t>
      </w:r>
      <w:r>
        <w:t xml:space="preserve">   trenches    </w:t>
      </w:r>
      <w:r>
        <w:t xml:space="preserve">   soldiers    </w:t>
      </w:r>
      <w:r>
        <w:t xml:space="preserve">   pistol    </w:t>
      </w:r>
      <w:r>
        <w:t xml:space="preserve">   rifle    </w:t>
      </w:r>
      <w:r>
        <w:t xml:space="preserve">   armies    </w:t>
      </w:r>
      <w:r>
        <w:t xml:space="preserve">   lice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 search</dc:title>
  <dcterms:created xsi:type="dcterms:W3CDTF">2021-10-11T22:32:28Z</dcterms:created>
  <dcterms:modified xsi:type="dcterms:W3CDTF">2021-10-11T22:32:28Z</dcterms:modified>
</cp:coreProperties>
</file>