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WW1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Doomed Youth    </w:t>
      </w:r>
      <w:r>
        <w:t xml:space="preserve">   helmets    </w:t>
      </w:r>
      <w:r>
        <w:t xml:space="preserve">   soldiers    </w:t>
      </w:r>
      <w:r>
        <w:t xml:space="preserve">   bombs    </w:t>
      </w:r>
      <w:r>
        <w:t xml:space="preserve">   no mans land    </w:t>
      </w:r>
      <w:r>
        <w:t xml:space="preserve">   over the top    </w:t>
      </w:r>
      <w:r>
        <w:t xml:space="preserve">   trench foot    </w:t>
      </w:r>
      <w:r>
        <w:t xml:space="preserve">   football    </w:t>
      </w:r>
      <w:r>
        <w:t xml:space="preserve">   trenches    </w:t>
      </w:r>
      <w:r>
        <w:t xml:space="preserve">   conscientious objector    </w:t>
      </w:r>
      <w:r>
        <w:t xml:space="preserve">   fighting    </w:t>
      </w:r>
      <w:r>
        <w:t xml:space="preserve">   death    </w:t>
      </w:r>
      <w:r>
        <w:t xml:space="preserve">   Christmas Truce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WW1 wordsearch</dc:title>
  <dcterms:created xsi:type="dcterms:W3CDTF">2021-12-13T03:43:33Z</dcterms:created>
  <dcterms:modified xsi:type="dcterms:W3CDTF">2021-12-13T03:43:33Z</dcterms:modified>
</cp:coreProperties>
</file>