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intergovernmental organization lasted from 1919-1946, was founded after the Paris Peace Conference. It did not work effectively to prevent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World War I, the nations of Great Britain, France, and Russia along with other nations that fought on their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blocking of a harbor by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ditch dug and used by soldiers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people should be loyal mainly to their nation—that is, to the people with whom they share a culture and history—rather than a king or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of Germany during World War I who wanted to show how powerful the Germany military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military alliance between Germany, Austria-Hungary, and Italy in the years preceding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term refers to the payments and transfers of property that Germany was required to make under the treaty of Versailles.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policy of glorifying military power and keeping a standing army always prepared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new machinery used by the Germans in sea warfare, to attack British and American supply ships in the North Sea and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policy in which a strong nations seeks to dominate other countries politically, economically, or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was a major front in World War I. A line of trenches and fortifications in World War I that stretched without a break from Switzerland to the North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alliance between Great Britain, France and Russia in the years before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to stop fighting until later. ( this does not mean the conflict and war has ended)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final demand to try and prevent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or association formed for mutual benefit, especially between countries or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president who was elected in 1912, and led the US into WWI. Later wrote a plan for post-WWI peace known as the Fourteen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British passenger ship was sunk by German U-boats in 1915, carrying civilians and ammunition to Britain from the U.S. The event turned American opinion against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of material spread to advance a cause to damage an opponent's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 major alliance at the 'center' of Europe during World War I, made up of Germany, Austria-Hungary, Bulgaria, and Ottoman Empire. It was formerly known as the Triple Alliance before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wordsearch</dc:title>
  <dcterms:created xsi:type="dcterms:W3CDTF">2021-10-11T22:31:51Z</dcterms:created>
  <dcterms:modified xsi:type="dcterms:W3CDTF">2021-10-11T22:31:51Z</dcterms:modified>
</cp:coreProperties>
</file>