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WW2-Evacuation &amp; No mans land.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Isolated    </w:t>
      </w:r>
      <w:r>
        <w:t xml:space="preserve">   weapons    </w:t>
      </w:r>
      <w:r>
        <w:t xml:space="preserve">   Spitfire    </w:t>
      </w:r>
      <w:r>
        <w:t xml:space="preserve">   ex 4 planes    </w:t>
      </w:r>
      <w:r>
        <w:t xml:space="preserve">   Allies    </w:t>
      </w:r>
      <w:r>
        <w:t xml:space="preserve">   toxic gas    </w:t>
      </w:r>
      <w:r>
        <w:t xml:space="preserve">   destruction    </w:t>
      </w:r>
      <w:r>
        <w:t xml:space="preserve">   chaos    </w:t>
      </w:r>
      <w:r>
        <w:t xml:space="preserve">   depression    </w:t>
      </w:r>
      <w:r>
        <w:t xml:space="preserve">   survived    </w:t>
      </w:r>
      <w:r>
        <w:t xml:space="preserve">   death    </w:t>
      </w:r>
      <w:r>
        <w:t xml:space="preserve">   leaving a area    </w:t>
      </w:r>
      <w:r>
        <w:t xml:space="preserve">   tanks    </w:t>
      </w:r>
      <w:r>
        <w:t xml:space="preserve">   trenches    </w:t>
      </w:r>
      <w:r>
        <w:t xml:space="preserve">   explosion    </w:t>
      </w:r>
      <w:r>
        <w:t xml:space="preserve">   atomicbomb    </w:t>
      </w:r>
      <w:r>
        <w:t xml:space="preserve">   nuke    </w:t>
      </w:r>
      <w:r>
        <w:t xml:space="preserve">   countries    </w:t>
      </w:r>
      <w:r>
        <w:t xml:space="preserve">   Japan    </w:t>
      </w:r>
      <w:r>
        <w:t xml:space="preserve">   england    </w:t>
      </w:r>
      <w:r>
        <w:t xml:space="preserve">   germany    </w:t>
      </w:r>
      <w:r>
        <w:t xml:space="preserve">   war    </w:t>
      </w:r>
      <w:r>
        <w:t xml:space="preserve">   ww2    </w:t>
      </w:r>
      <w:r>
        <w:t xml:space="preserve">   youssef    </w:t>
      </w:r>
      <w:r>
        <w:t xml:space="preserve">   Syed    </w:t>
      </w:r>
      <w:r>
        <w:t xml:space="preserve">   Nomansland    </w:t>
      </w:r>
      <w:r>
        <w:t xml:space="preserve">   Evacuation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WW2-Evacuation &amp; No mans land.</dc:title>
  <dcterms:created xsi:type="dcterms:W3CDTF">2021-10-11T22:33:05Z</dcterms:created>
  <dcterms:modified xsi:type="dcterms:W3CDTF">2021-10-11T22:33:05Z</dcterms:modified>
</cp:coreProperties>
</file>