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conscription    </w:t>
      </w:r>
      <w:r>
        <w:t xml:space="preserve">   campx    </w:t>
      </w:r>
      <w:r>
        <w:t xml:space="preserve">   production    </w:t>
      </w:r>
      <w:r>
        <w:t xml:space="preserve">   MacGill    </w:t>
      </w:r>
      <w:r>
        <w:t xml:space="preserve">   Howe    </w:t>
      </w:r>
      <w:r>
        <w:t xml:space="preserve">   King    </w:t>
      </w:r>
      <w:r>
        <w:t xml:space="preserve">   censorship    </w:t>
      </w:r>
      <w:r>
        <w:t xml:space="preserve">   propaganda    </w:t>
      </w:r>
      <w:r>
        <w:t xml:space="preserve">   plebiscite    </w:t>
      </w:r>
      <w:r>
        <w:t xml:space="preserve">   WPTB    </w:t>
      </w:r>
      <w:r>
        <w:t xml:space="preserve">   BCATP    </w:t>
      </w:r>
      <w:r>
        <w:t xml:space="preserve">   Munitions    </w:t>
      </w:r>
      <w:r>
        <w:t xml:space="preserve">   holocaust    </w:t>
      </w:r>
      <w:r>
        <w:t xml:space="preserve">   atomic bomb    </w:t>
      </w:r>
      <w:r>
        <w:t xml:space="preserve">   u-boats    </w:t>
      </w:r>
      <w:r>
        <w:t xml:space="preserve">   internment    </w:t>
      </w:r>
      <w:r>
        <w:t xml:space="preserve">   Resistance    </w:t>
      </w:r>
      <w:r>
        <w:t xml:space="preserve">   Blitzkrieg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2021-10-11T22:32:19Z</dcterms:created>
  <dcterms:modified xsi:type="dcterms:W3CDTF">2021-10-11T22:32:19Z</dcterms:modified>
</cp:coreProperties>
</file>