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armistice    </w:t>
      </w:r>
      <w:r>
        <w:t xml:space="preserve">   bolsheviks    </w:t>
      </w:r>
      <w:r>
        <w:t xml:space="preserve">   triple alliance    </w:t>
      </w:r>
      <w:r>
        <w:t xml:space="preserve">   genocide    </w:t>
      </w:r>
      <w:r>
        <w:t xml:space="preserve">   axis powers    </w:t>
      </w:r>
      <w:r>
        <w:t xml:space="preserve">   fascism    </w:t>
      </w:r>
      <w:r>
        <w:t xml:space="preserve">   holocaust    </w:t>
      </w:r>
      <w:r>
        <w:t xml:space="preserve">   lenin    </w:t>
      </w:r>
      <w:r>
        <w:t xml:space="preserve">   socialism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2021-10-11T22:32:22Z</dcterms:created>
  <dcterms:modified xsi:type="dcterms:W3CDTF">2021-10-11T22:32:22Z</dcterms:modified>
</cp:coreProperties>
</file>