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Prime Minister of Britain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Rascism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Munich Agreement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Fuhrer of Germany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Hitler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Parliament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waronpoland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for restoration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Winstonchurchill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Totalitarianism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chamberlain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started war in 1939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Charlesdawe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book in prison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appeasement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pacify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2021-10-11T22:32:31Z</dcterms:created>
  <dcterms:modified xsi:type="dcterms:W3CDTF">2021-10-11T22:32:31Z</dcterms:modified>
</cp:coreProperties>
</file>