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Attack of _________ took the US by surprise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Battle of Iwo Jima was an epic military campaign between U.S. Marines and the Imperial Army of Japan in early 1945.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famous movies about ww2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killed 6 million Jews.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intense military campaign intended to bring about a swift victory.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made up of Germany, Italy, Japan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side made up of US, USSR, UK, France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Invasion was the start of the End of the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Nazis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2021-10-11T22:32:45Z</dcterms:created>
  <dcterms:modified xsi:type="dcterms:W3CDTF">2021-10-11T22:32:45Z</dcterms:modified>
</cp:coreProperties>
</file>