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Massacre of Jewish people by Nazis.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Restrictions on food during war shortage.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in place to stop German bomber planes identifying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Prime Minister at the start of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given to incessant bombing in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Germany, Italy and what other country joined forces in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atomic bomb was dropped here by the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Children sent to the countryside.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Prime Minister who made the speech "we will fight them on the beaches..."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Hitler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Iconic fighter plane in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places in gardens to escape air raid bombs.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rescue mission at Dunkirk?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month of 1939 did Germany invade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 declared war on Japan in which month of 1941?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USSR during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in which Britain celebrated VE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leader of Nazi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Soviet Union was the name for which country?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2021-10-11T22:32:47Z</dcterms:created>
  <dcterms:modified xsi:type="dcterms:W3CDTF">2021-10-11T22:32:47Z</dcterms:modified>
</cp:coreProperties>
</file>