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hyperinflation    </w:t>
      </w:r>
      <w:r>
        <w:t xml:space="preserve">   economy    </w:t>
      </w:r>
      <w:r>
        <w:t xml:space="preserve">   stockmarket    </w:t>
      </w:r>
      <w:r>
        <w:t xml:space="preserve">   policies    </w:t>
      </w:r>
      <w:r>
        <w:t xml:space="preserve">   wallstreet    </w:t>
      </w:r>
      <w:r>
        <w:t xml:space="preserve">   czechoslovakia    </w:t>
      </w:r>
      <w:r>
        <w:t xml:space="preserve">   poland    </w:t>
      </w:r>
      <w:r>
        <w:t xml:space="preserve">   france    </w:t>
      </w:r>
      <w:r>
        <w:t xml:space="preserve">   army    </w:t>
      </w:r>
      <w:r>
        <w:t xml:space="preserve">   war    </w:t>
      </w:r>
      <w:r>
        <w:t xml:space="preserve">   versailles    </w:t>
      </w:r>
      <w:r>
        <w:t xml:space="preserve">   treaty    </w:t>
      </w:r>
      <w:r>
        <w:t xml:space="preserve">   crash    </w:t>
      </w:r>
      <w:r>
        <w:t xml:space="preserve">   money    </w:t>
      </w:r>
      <w:r>
        <w:t xml:space="preserve">   appeasment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2021-10-11T22:31:20Z</dcterms:created>
  <dcterms:modified xsi:type="dcterms:W3CDTF">2021-10-11T22:31:20Z</dcterms:modified>
</cp:coreProperties>
</file>