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evacuee    </w:t>
      </w:r>
      <w:r>
        <w:t xml:space="preserve">   invasion    </w:t>
      </w:r>
      <w:r>
        <w:t xml:space="preserve">   siren    </w:t>
      </w:r>
      <w:r>
        <w:t xml:space="preserve">   soldier    </w:t>
      </w:r>
      <w:r>
        <w:t xml:space="preserve">   hitler    </w:t>
      </w:r>
      <w:r>
        <w:t xml:space="preserve">   blackout    </w:t>
      </w:r>
      <w:r>
        <w:t xml:space="preserve">   army    </w:t>
      </w:r>
      <w:r>
        <w:t xml:space="preserve">   airraid    </w:t>
      </w:r>
      <w:r>
        <w:t xml:space="preserve">   nazi    </w:t>
      </w:r>
      <w:r>
        <w:t xml:space="preserve">   dday    </w:t>
      </w:r>
      <w:r>
        <w:t xml:space="preserve">   aircraft    </w:t>
      </w:r>
      <w:r>
        <w:t xml:space="preserve">   camps    </w:t>
      </w:r>
      <w:r>
        <w:t xml:space="preserve">   churchchill    </w:t>
      </w:r>
      <w:r>
        <w:t xml:space="preserve">   gasmask    </w:t>
      </w:r>
      <w:r>
        <w:t xml:space="preserve">   bomb    </w:t>
      </w:r>
      <w:r>
        <w:t xml:space="preserve">   america    </w:t>
      </w:r>
      <w:r>
        <w:t xml:space="preserve">   germany    </w:t>
      </w:r>
      <w:r>
        <w:t xml:space="preserve">   france    </w:t>
      </w:r>
      <w:r>
        <w:t xml:space="preserve">   britain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2021-10-11T22:32:41Z</dcterms:created>
  <dcterms:modified xsi:type="dcterms:W3CDTF">2021-10-11T22:32:41Z</dcterms:modified>
</cp:coreProperties>
</file>