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GreatBritain    </w:t>
      </w:r>
      <w:r>
        <w:t xml:space="preserve">   UnitedStates    </w:t>
      </w:r>
      <w:r>
        <w:t xml:space="preserve">   France    </w:t>
      </w:r>
      <w:r>
        <w:t xml:space="preserve">   Japan    </w:t>
      </w:r>
      <w:r>
        <w:t xml:space="preserve">   Germany    </w:t>
      </w:r>
      <w:r>
        <w:t xml:space="preserve">   Italy    </w:t>
      </w:r>
      <w:r>
        <w:t xml:space="preserve">   Hirohito    </w:t>
      </w:r>
      <w:r>
        <w:t xml:space="preserve">   deGaulle    </w:t>
      </w:r>
      <w:r>
        <w:t xml:space="preserve">   Churchill    </w:t>
      </w:r>
      <w:r>
        <w:t xml:space="preserve">   Roosevelt    </w:t>
      </w:r>
      <w:r>
        <w:t xml:space="preserve">   Hitler    </w:t>
      </w:r>
      <w:r>
        <w:t xml:space="preserve">   Mussolini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2021-10-11T22:31:28Z</dcterms:created>
  <dcterms:modified xsi:type="dcterms:W3CDTF">2021-10-11T22:31:28Z</dcterms:modified>
</cp:coreProperties>
</file>