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nuclear weapon in which enormous energy is released by nuclear fission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Winston Church hill suffered from a ______ in 1953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Communist dictator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day of the allied invasion of normandy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Became the 33rd president of the United States after Roosevelts death in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word meaning "lightning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Alliance of Italy, Germany,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day germany surrendered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alliance of Britain, France,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nazi dictator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Surprise attack in Hawaii by the Japanese Dec. 7, 1941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2021-10-11T22:32:54Z</dcterms:created>
  <dcterms:modified xsi:type="dcterms:W3CDTF">2021-10-11T22:32:54Z</dcterms:modified>
</cp:coreProperties>
</file>