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Allies    </w:t>
      </w:r>
      <w:r>
        <w:t xml:space="preserve">   Atomic Bomb    </w:t>
      </w:r>
      <w:r>
        <w:t xml:space="preserve">   Evacuees    </w:t>
      </w:r>
      <w:r>
        <w:t xml:space="preserve">   Germany    </w:t>
      </w:r>
      <w:r>
        <w:t xml:space="preserve">   Great Depression    </w:t>
      </w:r>
      <w:r>
        <w:t xml:space="preserve">   WW2    </w:t>
      </w:r>
      <w:r>
        <w:t xml:space="preserve">   Harry S. Truman    </w:t>
      </w:r>
      <w:r>
        <w:t xml:space="preserve">   Holocaust    </w:t>
      </w:r>
      <w:r>
        <w:t xml:space="preserve">   Switzerland    </w:t>
      </w:r>
      <w:r>
        <w:t xml:space="preserve">   Neutral    </w:t>
      </w:r>
      <w:r>
        <w:t xml:space="preserve">   Neville Chamberlain    </w:t>
      </w:r>
      <w:r>
        <w:t xml:space="preserve">   Poland    </w:t>
      </w:r>
      <w:r>
        <w:t xml:space="preserve">   Powers    </w:t>
      </w:r>
      <w:r>
        <w:t xml:space="preserve">   Soviet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2021-10-11T22:33:01Z</dcterms:created>
  <dcterms:modified xsi:type="dcterms:W3CDTF">2021-10-11T22:33:01Z</dcterms:modified>
</cp:coreProperties>
</file>