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Dunkirk    </w:t>
      </w:r>
      <w:r>
        <w:t xml:space="preserve">   Final solution    </w:t>
      </w:r>
      <w:r>
        <w:t xml:space="preserve">   Hiroshima    </w:t>
      </w:r>
      <w:r>
        <w:t xml:space="preserve">   Holocaust    </w:t>
      </w:r>
      <w:r>
        <w:t xml:space="preserve">   Luftwaffe    </w:t>
      </w:r>
      <w:r>
        <w:t xml:space="preserve">   May    </w:t>
      </w:r>
      <w:r>
        <w:t xml:space="preserve">   Normandy    </w:t>
      </w:r>
      <w:r>
        <w:t xml:space="preserve">   Pearl Harbor    </w:t>
      </w:r>
      <w:r>
        <w:t xml:space="preserve">   Poland    </w:t>
      </w:r>
      <w:r>
        <w:t xml:space="preserve">   Propaganda    </w:t>
      </w:r>
      <w:r>
        <w:t xml:space="preserve">   Rationing    </w:t>
      </w:r>
      <w:r>
        <w:t xml:space="preserve">   Russia    </w:t>
      </w:r>
      <w:r>
        <w:t xml:space="preserve">   September    </w:t>
      </w:r>
      <w:r>
        <w:t xml:space="preserve">   The Blitz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2021-10-11T22:31:32Z</dcterms:created>
  <dcterms:modified xsi:type="dcterms:W3CDTF">2021-10-11T22:31:32Z</dcterms:modified>
</cp:coreProperties>
</file>