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German prime minister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agreement that was made to make peace after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Troop in Hitler's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would do when you have a limited amount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fake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British prime minister who saw the WW2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Waiting for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shed that people go in when there being bombed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prime minister at the beginning of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allied troops retreated to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country to be invaded by Germany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2021-10-11T22:31:35Z</dcterms:created>
  <dcterms:modified xsi:type="dcterms:W3CDTF">2021-10-11T22:31:35Z</dcterms:modified>
</cp:coreProperties>
</file>