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Hirohito    </w:t>
      </w:r>
      <w:r>
        <w:t xml:space="preserve">   Dwight Eisenhower    </w:t>
      </w:r>
      <w:r>
        <w:t xml:space="preserve">   James Doolittle    </w:t>
      </w:r>
      <w:r>
        <w:t xml:space="preserve">   Winston Churchill    </w:t>
      </w:r>
      <w:r>
        <w:t xml:space="preserve">   Luftwaffe    </w:t>
      </w:r>
      <w:r>
        <w:t xml:space="preserve">   Anschluss    </w:t>
      </w:r>
      <w:r>
        <w:t xml:space="preserve">   Axis powers    </w:t>
      </w:r>
      <w:r>
        <w:t xml:space="preserve">   Wehrmacht    </w:t>
      </w:r>
      <w:r>
        <w:t xml:space="preserve">   Operation overlord    </w:t>
      </w:r>
      <w:r>
        <w:t xml:space="preserve">   Operation Barbarossa    </w:t>
      </w:r>
      <w:r>
        <w:t xml:space="preserve">   Manhatten project    </w:t>
      </w:r>
      <w:r>
        <w:t xml:space="preserve">   Gestapo    </w:t>
      </w:r>
      <w:r>
        <w:t xml:space="preserve">   Final solution    </w:t>
      </w:r>
      <w:r>
        <w:t xml:space="preserve">   Blitzkrieg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2021-10-11T22:31:39Z</dcterms:created>
  <dcterms:modified xsi:type="dcterms:W3CDTF">2021-10-11T22:31:39Z</dcterms:modified>
</cp:coreProperties>
</file>