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was fought in the air and the Germanys lost and couldn't invade through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WW2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trials about war crimes, between 1945 and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always a lot of this at war (a loss)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invasion of France by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 did this to gain territory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 used this twice on japan to end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ruling party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got the US involved in WW2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Allies with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project that built the atomic bombs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 treaty signed after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warfare used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geocide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Nazi secrect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pilots would sacrifice there lives and crash into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country invaded by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2021-10-11T22:33:03Z</dcterms:created>
  <dcterms:modified xsi:type="dcterms:W3CDTF">2021-10-11T22:33:03Z</dcterms:modified>
</cp:coreProperties>
</file>