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camando    </w:t>
      </w:r>
      <w:r>
        <w:t xml:space="preserve">   yboat    </w:t>
      </w:r>
      <w:r>
        <w:t xml:space="preserve">   battle ship    </w:t>
      </w:r>
      <w:r>
        <w:t xml:space="preserve">   airaid    </w:t>
      </w:r>
      <w:r>
        <w:t xml:space="preserve">   stuka    </w:t>
      </w:r>
      <w:r>
        <w:t xml:space="preserve">   landmine    </w:t>
      </w:r>
      <w:r>
        <w:t xml:space="preserve">   gasmask    </w:t>
      </w:r>
      <w:r>
        <w:t xml:space="preserve">   tanks    </w:t>
      </w:r>
      <w:r>
        <w:t xml:space="preserve">   jeep    </w:t>
      </w:r>
      <w:r>
        <w:t xml:space="preserve">   sniper    </w:t>
      </w:r>
      <w:r>
        <w:t xml:space="preserve">   brengun    </w:t>
      </w:r>
      <w:r>
        <w:t xml:space="preserve">   Lancaster    </w:t>
      </w:r>
      <w:r>
        <w:t xml:space="preserve">   paratrooper    </w:t>
      </w:r>
      <w:r>
        <w:t xml:space="preserve">   bomb    </w:t>
      </w:r>
      <w:r>
        <w:t xml:space="preserve">   spitfire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2021-10-11T22:31:42Z</dcterms:created>
  <dcterms:modified xsi:type="dcterms:W3CDTF">2021-10-11T22:31:42Z</dcterms:modified>
</cp:coreProperties>
</file>