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PLANES    </w:t>
      </w:r>
      <w:r>
        <w:t xml:space="preserve">   GUNS    </w:t>
      </w:r>
      <w:r>
        <w:t xml:space="preserve">   ARMY    </w:t>
      </w:r>
      <w:r>
        <w:t xml:space="preserve">   WAR    </w:t>
      </w:r>
      <w:r>
        <w:t xml:space="preserve">   SIRENS    </w:t>
      </w:r>
      <w:r>
        <w:t xml:space="preserve">   BOMBS    </w:t>
      </w:r>
      <w:r>
        <w:t xml:space="preserve">   EXPLOSION    </w:t>
      </w:r>
      <w:r>
        <w:t xml:space="preserve">   FIRE    </w:t>
      </w:r>
      <w:r>
        <w:t xml:space="preserve">   BLACKOUT    </w:t>
      </w:r>
      <w:r>
        <w:t xml:space="preserve">   BLITZ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2021-10-11T22:33:17Z</dcterms:created>
  <dcterms:modified xsi:type="dcterms:W3CDTF">2021-10-11T22:33:17Z</dcterms:modified>
</cp:coreProperties>
</file>