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were the Japs bombed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Places where the Japanese were kept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Night of Broken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were German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 who wanted rid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people who bombed Pearl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Jewish symbol the Nazis made the Jews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major death camp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Places where the Jews were kept after the ghettos.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famous Jewish girl who wrote a diary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wore the Star of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Places where Jews were forced to go before the camps.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seaborne invasion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2021-10-11T22:31:51Z</dcterms:created>
  <dcterms:modified xsi:type="dcterms:W3CDTF">2021-10-11T22:31:51Z</dcterms:modified>
</cp:coreProperties>
</file>