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German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country Hitler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Atomic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Nazi symbol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Country starting with P next to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Admit defeat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Ship used for battle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Dug by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WW1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France's allies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defend their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in the chambers to kill prisoners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Hitler didn't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name of a  German party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</dc:title>
  <dcterms:created xsi:type="dcterms:W3CDTF">2021-10-11T22:31:56Z</dcterms:created>
  <dcterms:modified xsi:type="dcterms:W3CDTF">2021-10-11T22:31:56Z</dcterms:modified>
</cp:coreProperties>
</file>