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W.W.2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colouring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Spiky traps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personal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Urgency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sail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Revolver and rifle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W.W.2</dc:title>
  <dcterms:created xsi:type="dcterms:W3CDTF">2021-10-11T21:22:21Z</dcterms:created>
  <dcterms:modified xsi:type="dcterms:W3CDTF">2021-10-11T21:22:21Z</dcterms:modified>
</cp:coreProperties>
</file>