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propoganda    </w:t>
      </w:r>
      <w:r>
        <w:t xml:space="preserve">   nazi    </w:t>
      </w:r>
      <w:r>
        <w:t xml:space="preserve">   churchill    </w:t>
      </w:r>
      <w:r>
        <w:t xml:space="preserve">   hitler    </w:t>
      </w:r>
      <w:r>
        <w:t xml:space="preserve">   gramophone    </w:t>
      </w:r>
      <w:r>
        <w:t xml:space="preserve">   forces    </w:t>
      </w:r>
      <w:r>
        <w:t xml:space="preserve">   evacuee    </w:t>
      </w:r>
      <w:r>
        <w:t xml:space="preserve">   dday    </w:t>
      </w:r>
      <w:r>
        <w:t xml:space="preserve">   concentration camps    </w:t>
      </w:r>
      <w:r>
        <w:t xml:space="preserve">   civilians    </w:t>
      </w:r>
      <w:r>
        <w:t xml:space="preserve">   british empire    </w:t>
      </w:r>
      <w:r>
        <w:t xml:space="preserve">   blitz    </w:t>
      </w:r>
      <w:r>
        <w:t xml:space="preserve">   allies    </w:t>
      </w:r>
      <w:r>
        <w:t xml:space="preserve">   axis powers    </w:t>
      </w:r>
      <w:r>
        <w:t xml:space="preserve">   airaid    </w:t>
      </w:r>
      <w:r>
        <w:t xml:space="preserve">   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2021-10-11T22:31:39Z</dcterms:created>
  <dcterms:modified xsi:type="dcterms:W3CDTF">2021-10-11T22:31:39Z</dcterms:modified>
</cp:coreProperties>
</file>