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atomicbomb    </w:t>
      </w:r>
      <w:r>
        <w:t xml:space="preserve">   airraids    </w:t>
      </w:r>
      <w:r>
        <w:t xml:space="preserve">   Hitler    </w:t>
      </w:r>
      <w:r>
        <w:t xml:space="preserve">   bombers    </w:t>
      </w:r>
      <w:r>
        <w:t xml:space="preserve">   grenades    </w:t>
      </w:r>
      <w:r>
        <w:t xml:space="preserve">   guns    </w:t>
      </w:r>
      <w:r>
        <w:t xml:space="preserve">   War    </w:t>
      </w:r>
      <w:r>
        <w:t xml:space="preserve">   WW2    </w:t>
      </w:r>
      <w:r>
        <w:t xml:space="preserve">   Poland    </w:t>
      </w:r>
      <w:r>
        <w:t xml:space="preserve">   Allies    </w:t>
      </w:r>
      <w:r>
        <w:t xml:space="preserve">   Nazis    </w:t>
      </w:r>
      <w:r>
        <w:t xml:space="preserve">   Axis    </w:t>
      </w:r>
      <w:r>
        <w:t xml:space="preserve">   Britain    </w:t>
      </w:r>
      <w:r>
        <w:t xml:space="preserve">   Germany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2021-10-11T22:31:42Z</dcterms:created>
  <dcterms:modified xsi:type="dcterms:W3CDTF">2021-10-11T22:31:42Z</dcterms:modified>
</cp:coreProperties>
</file>