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Blackout    </w:t>
      </w:r>
      <w:r>
        <w:t xml:space="preserve">   Allies    </w:t>
      </w:r>
      <w:r>
        <w:t xml:space="preserve">   Ration books    </w:t>
      </w:r>
      <w:r>
        <w:t xml:space="preserve">   Dunkirk    </w:t>
      </w:r>
      <w:r>
        <w:t xml:space="preserve">   Air raid shelter    </w:t>
      </w:r>
      <w:r>
        <w:t xml:space="preserve">   Evacuee    </w:t>
      </w:r>
      <w:r>
        <w:t xml:space="preserve">   Gas Mask    </w:t>
      </w:r>
      <w:r>
        <w:t xml:space="preserve">   Siren Suit    </w:t>
      </w:r>
      <w:r>
        <w:t xml:space="preserve">   Chamberlain    </w:t>
      </w:r>
      <w:r>
        <w:t xml:space="preserve">   Churchill    </w:t>
      </w:r>
      <w:r>
        <w:t xml:space="preserve">   Hitler    </w:t>
      </w:r>
      <w:r>
        <w:t xml:space="preserve">   Utility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2021-10-11T22:31:47Z</dcterms:created>
  <dcterms:modified xsi:type="dcterms:W3CDTF">2021-10-11T22:31:47Z</dcterms:modified>
</cp:coreProperties>
</file>