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WW2: AUSTRALIA AND THE HOMEFRONT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agreement between two or more states in reference to peace, alliance, commerce, or other international relations.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country, government, or the form of government in which absolute power is exercised by a dictator.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(sometimes initial capital letter) the philosophy, principles, or methods of fascism.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deliberate and systematic extermination of a national, racial, politcal, or  cultural group.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fixed allowance of provisions or food, especially for soldiers or salors or for civilians during a shortage.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great or complete devastation or destruction, especially by fire.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compulsory enrollment of persons for military or naval service; draft.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has been estranged or excluded.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information, ideas, or rumors deliberatly spread widely to help or harm a person, group, movement, institution, nation,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or proccess of evacuating, or the condition of being evacuated ; discharged or expulsion, as of contents.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or practice of censoring.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armed foe ;  an opposing  military  force: the army attacked the enemy at dawn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WW2: AUSTRALIA AND THE HOMEFRONT</dc:title>
  <dcterms:created xsi:type="dcterms:W3CDTF">2021-10-11T22:33:07Z</dcterms:created>
  <dcterms:modified xsi:type="dcterms:W3CDTF">2021-10-11T22:33:07Z</dcterms:modified>
</cp:coreProperties>
</file>