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 British weapons and artillery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Hand Guns    </w:t>
      </w:r>
      <w:r>
        <w:t xml:space="preserve">   Technology    </w:t>
      </w:r>
      <w:r>
        <w:t xml:space="preserve">   Planes    </w:t>
      </w:r>
      <w:r>
        <w:t xml:space="preserve">   Bombs    </w:t>
      </w:r>
      <w:r>
        <w:t xml:space="preserve">   Anti-Guns    </w:t>
      </w:r>
      <w:r>
        <w:t xml:space="preserve">   Britain    </w:t>
      </w:r>
      <w:r>
        <w:t xml:space="preserve">   Codebreaker    </w:t>
      </w:r>
      <w:r>
        <w:t xml:space="preserve">   Grenades    </w:t>
      </w:r>
      <w:r>
        <w:t xml:space="preserve">   Hurricane    </w:t>
      </w:r>
      <w:r>
        <w:t xml:space="preserve">   Rifles    </w:t>
      </w:r>
      <w:r>
        <w:t xml:space="preserve">   Spitfire    </w:t>
      </w:r>
      <w:r>
        <w:t xml:space="preserve">   Submachine Guns    </w:t>
      </w:r>
      <w:r>
        <w:t xml:space="preserve">   Tank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British weapons and artillery</dc:title>
  <dcterms:created xsi:type="dcterms:W3CDTF">2021-10-11T22:32:24Z</dcterms:created>
  <dcterms:modified xsi:type="dcterms:W3CDTF">2021-10-11T22:32:24Z</dcterms:modified>
</cp:coreProperties>
</file>