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a horrible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a very bad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in the political principles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formally cooperating with another for a military or other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unified armed forces of nazi germany from 1935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activity that people did during ww2 to make it so the nazis couldn't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extreme form of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massive extermination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philosophical belief which focuses on existence, freedom and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destruction or slaughter on a mass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race and religion whom suffered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politician and journalist who was the leader of the national fascist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continent where ww2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confinement especially for lawbreakers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unpleasant feeling triggered by the perception of danger, real or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where hitler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philosophy, movement, or regime that exalts nation and often race above the individual and that stands for a centralized autocratic government headed by a dictatorial leader, severe economic and social regimentation, and forcible suppression of opposition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means profoundly immoral and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where the nazi party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of armed conflict between two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2021-10-11T22:32:29Z</dcterms:created>
  <dcterms:modified xsi:type="dcterms:W3CDTF">2021-10-11T22:32:29Z</dcterms:modified>
</cp:coreProperties>
</file>