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Fighting taking in place in Europe and Pacific, what was the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Conference that England and France met with Hitler and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where soldiers got trapped and a plan was made to get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Ideological war between USSR &amp; US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Japan attack the US naval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denaturalization laws passed in Nazi Germany?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Pact between Stalin and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Invading or expanding into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 sold supplies after Battle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German plan for eliminating the population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people in Africa did Italy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Code word for nuclear bomb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Prime Minister Winston said what about Britain in the Battle of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Hitler wrote for his plans for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forces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to stop wars that was signed by 65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Suicide pilot bombers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Fascist dictator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lightning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 of Shattered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coalition that Germany, Italy and Japan created in 1936?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used for Hitler to avoid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Japanese ruler was in charge in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killing of a certain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2021-10-11T22:32:32Z</dcterms:created>
  <dcterms:modified xsi:type="dcterms:W3CDTF">2021-10-11T22:32:32Z</dcterms:modified>
</cp:coreProperties>
</file>