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Germans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Hitlers girlfriend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used to keep Hitler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British prime minister during WW2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Britsh army evacuated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of the planes used by the Nazi's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leader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symbol was used by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Auschwitz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German Air Force </w:t>
            </w:r>
          </w:p>
        </w:tc>
      </w:tr>
    </w:tbl>
    <w:p>
      <w:pPr>
        <w:pStyle w:val="WordBankLarge"/>
      </w:pPr>
      <w:r>
        <w:t xml:space="preserve">   Hitler    </w:t>
      </w:r>
      <w:r>
        <w:t xml:space="preserve">   Poland    </w:t>
      </w:r>
      <w:r>
        <w:t xml:space="preserve">   Eva Braun    </w:t>
      </w:r>
      <w:r>
        <w:t xml:space="preserve">   The Treaty of Versailles     </w:t>
      </w:r>
      <w:r>
        <w:t xml:space="preserve">   Swastika     </w:t>
      </w:r>
      <w:r>
        <w:t xml:space="preserve">   Messerschmitt    </w:t>
      </w:r>
      <w:r>
        <w:t xml:space="preserve">   Dunkirk     </w:t>
      </w:r>
      <w:r>
        <w:t xml:space="preserve">   Appeasement     </w:t>
      </w:r>
      <w:r>
        <w:t xml:space="preserve">   Luftwaffe     </w:t>
      </w:r>
      <w:r>
        <w:t xml:space="preserve">   Winston Churchill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Crossword</dc:title>
  <dcterms:created xsi:type="dcterms:W3CDTF">2021-10-11T22:32:34Z</dcterms:created>
  <dcterms:modified xsi:type="dcterms:W3CDTF">2021-10-11T22:32:34Z</dcterms:modified>
</cp:coreProperties>
</file>