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WW2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Siege of Stalingrad resulted in more ________ deaths (military and civilian) than the US and Britain sustained (combined) in all of World War II.</w:t>
            </w:r>
          </w:p>
          <w:p>
            <w:pPr>
              <w:keepLines/>
              <w:pStyle w:val="CluesTiny"/>
            </w:pPr>
            <w:r>
              <w:rPr>
                <w:b w:val="true"/>
                <w:bCs w:val="true"/>
              </w:rPr>
              <w:t xml:space="preserve">3. </w:t>
            </w:r>
            <w:r>
              <w:t xml:space="preserve">Total casualties for World War II were between 50 and 70 million people, 80% of who came form only four countries — Russia, China, Germany, and Poland. Over 50% of the casualties were civilians, with the majority of those being</w:t>
            </w:r>
          </w:p>
          <w:p>
            <w:pPr>
              <w:keepLines/>
              <w:pStyle w:val="CluesTiny"/>
            </w:pPr>
            <w:r>
              <w:rPr>
                <w:b w:val="true"/>
                <w:bCs w:val="true"/>
              </w:rPr>
              <w:t xml:space="preserve">9. </w:t>
            </w:r>
            <w:r>
              <w:t xml:space="preserve"> Adolph Hitler and ______ each kept a framed picture of the other on his desk.</w:t>
            </w:r>
          </w:p>
          <w:p>
            <w:pPr>
              <w:keepLines/>
              <w:pStyle w:val="CluesTiny"/>
            </w:pPr>
            <w:r>
              <w:rPr>
                <w:b w:val="true"/>
                <w:bCs w:val="true"/>
              </w:rPr>
              <w:t xml:space="preserve">12. </w:t>
            </w:r>
            <w:r>
              <w:t xml:space="preserve"> The first bomb dropped on Berlin by the Allies killed the only ______ in the Berlin Zoo</w:t>
            </w:r>
          </w:p>
          <w:p>
            <w:pPr>
              <w:keepLines/>
              <w:pStyle w:val="CluesTiny"/>
            </w:pPr>
            <w:r>
              <w:rPr>
                <w:b w:val="true"/>
                <w:bCs w:val="true"/>
              </w:rPr>
              <w:t xml:space="preserve">15. </w:t>
            </w:r>
            <w:r>
              <w:t xml:space="preserve">Who is an Imperial Japanese Army intelligence officer who fought in World War II, never surrendered in 1945. Until 1974, for almost 30 years, he held his position in the Philippines. His former commander traveled from Japan to personally issue orders relieving him from duty in 1974.</w:t>
            </w:r>
          </w:p>
          <w:p>
            <w:pPr>
              <w:keepLines/>
              <w:pStyle w:val="CluesTiny"/>
            </w:pPr>
            <w:r>
              <w:rPr>
                <w:b w:val="true"/>
                <w:bCs w:val="true"/>
              </w:rPr>
              <w:t xml:space="preserve">16. </w:t>
            </w:r>
            <w:r>
              <w:t xml:space="preserve">During World War II, the largest Japanese spy ring was actually located in?</w:t>
            </w:r>
          </w:p>
          <w:p>
            <w:pPr>
              <w:keepLines/>
              <w:pStyle w:val="CluesTiny"/>
            </w:pPr>
            <w:r>
              <w:rPr>
                <w:b w:val="true"/>
                <w:bCs w:val="true"/>
              </w:rPr>
              <w:t xml:space="preserve">17. </w:t>
            </w:r>
            <w:r>
              <w:t xml:space="preserve">In World War II, British soldiers got a ration of three sheets of toilet paper a day.how many did american get?</w:t>
            </w:r>
          </w:p>
          <w:p>
            <w:pPr>
              <w:keepLines/>
              <w:pStyle w:val="CluesTiny"/>
            </w:pPr>
            <w:r>
              <w:rPr>
                <w:b w:val="true"/>
                <w:bCs w:val="true"/>
              </w:rPr>
              <w:t xml:space="preserve">18. </w:t>
            </w:r>
            <w:r>
              <w:t xml:space="preserve">The first German serviceman were killed in the war by?</w:t>
            </w:r>
          </w:p>
          <w:p>
            <w:pPr>
              <w:keepLines/>
              <w:pStyle w:val="CluesTiny"/>
            </w:pPr>
            <w:r>
              <w:rPr>
                <w:b w:val="true"/>
                <w:bCs w:val="true"/>
              </w:rPr>
              <w:t xml:space="preserve">20. </w:t>
            </w:r>
            <w:r>
              <w:t xml:space="preserve">More US servicemen died in the Air Corps then the?</w:t>
            </w:r>
          </w:p>
        </w:tc>
        <w:tc>
          <w:p>
            <w:pPr>
              <w:pStyle w:val="CluesTiny"/>
            </w:pPr>
            <w:r>
              <w:rPr>
                <w:b w:val="true"/>
                <w:bCs w:val="true"/>
              </w:rPr>
              <w:t xml:space="preserve">Down</w:t>
            </w:r>
          </w:p>
          <w:p>
            <w:pPr>
              <w:keepLines/>
              <w:pStyle w:val="CluesTiny"/>
            </w:pPr>
            <w:r>
              <w:rPr>
                <w:b w:val="true"/>
                <w:bCs w:val="true"/>
              </w:rPr>
              <w:t xml:space="preserve">1. </w:t>
            </w:r>
            <w:r>
              <w:t xml:space="preserve">In 1941, more than 3 million cars were manufactured in the US. how many more were made during the war?</w:t>
            </w:r>
          </w:p>
          <w:p>
            <w:pPr>
              <w:keepLines/>
              <w:pStyle w:val="CluesTiny"/>
            </w:pPr>
            <w:r>
              <w:rPr>
                <w:b w:val="true"/>
                <w:bCs w:val="true"/>
              </w:rPr>
              <w:t xml:space="preserve">4. </w:t>
            </w:r>
            <w:r>
              <w:t xml:space="preserve">How many of the males born in the Soviet Union in 1923 survived the war.</w:t>
            </w:r>
          </w:p>
          <w:p>
            <w:pPr>
              <w:keepLines/>
              <w:pStyle w:val="CluesTiny"/>
            </w:pPr>
            <w:r>
              <w:rPr>
                <w:b w:val="true"/>
                <w:bCs w:val="true"/>
              </w:rPr>
              <w:t xml:space="preserve">5. </w:t>
            </w:r>
            <w:r>
              <w:t xml:space="preserve"> Four of every five German soldiers killed in the war died on what part?</w:t>
            </w:r>
          </w:p>
          <w:p>
            <w:pPr>
              <w:keepLines/>
              <w:pStyle w:val="CluesTiny"/>
            </w:pPr>
            <w:r>
              <w:rPr>
                <w:b w:val="true"/>
                <w:bCs w:val="true"/>
              </w:rPr>
              <w:t xml:space="preserve">6. </w:t>
            </w:r>
            <w:r>
              <w:t xml:space="preserve"> Adolf Hitler’s nephew, William Hitler, served in the US Navy during?</w:t>
            </w:r>
          </w:p>
          <w:p>
            <w:pPr>
              <w:keepLines/>
              <w:pStyle w:val="CluesTiny"/>
            </w:pPr>
            <w:r>
              <w:rPr>
                <w:b w:val="true"/>
                <w:bCs w:val="true"/>
              </w:rPr>
              <w:t xml:space="preserve">7. </w:t>
            </w:r>
            <w:r>
              <w:t xml:space="preserve">The mortality rate for POWs in Russian camps was?</w:t>
            </w:r>
          </w:p>
          <w:p>
            <w:pPr>
              <w:keepLines/>
              <w:pStyle w:val="CluesTiny"/>
            </w:pPr>
            <w:r>
              <w:rPr>
                <w:b w:val="true"/>
                <w:bCs w:val="true"/>
              </w:rPr>
              <w:t xml:space="preserve">8. </w:t>
            </w:r>
            <w:r>
              <w:t xml:space="preserve">In World War II, the youngest serviceman in the US military was?</w:t>
            </w:r>
          </w:p>
          <w:p>
            <w:pPr>
              <w:keepLines/>
              <w:pStyle w:val="CluesTiny"/>
            </w:pPr>
            <w:r>
              <w:rPr>
                <w:b w:val="true"/>
                <w:bCs w:val="true"/>
              </w:rPr>
              <w:t xml:space="preserve">10. </w:t>
            </w:r>
            <w:r>
              <w:t xml:space="preserve">the first american service man killed was killed by?</w:t>
            </w:r>
          </w:p>
          <w:p>
            <w:pPr>
              <w:keepLines/>
              <w:pStyle w:val="CluesTiny"/>
            </w:pPr>
            <w:r>
              <w:rPr>
                <w:b w:val="true"/>
                <w:bCs w:val="true"/>
              </w:rPr>
              <w:t xml:space="preserve">11. </w:t>
            </w:r>
            <w:r>
              <w:t xml:space="preserve">Had it been necessary for a third atom bomb, the city targeted would have been</w:t>
            </w:r>
          </w:p>
          <w:p>
            <w:pPr>
              <w:keepLines/>
              <w:pStyle w:val="CluesTiny"/>
            </w:pPr>
            <w:r>
              <w:rPr>
                <w:b w:val="true"/>
                <w:bCs w:val="true"/>
              </w:rPr>
              <w:t xml:space="preserve">13. </w:t>
            </w:r>
            <w:r>
              <w:t xml:space="preserve">Over 100,000 allied bombers crewmen were killed over?</w:t>
            </w:r>
          </w:p>
          <w:p>
            <w:pPr>
              <w:keepLines/>
              <w:pStyle w:val="CluesTiny"/>
            </w:pPr>
            <w:r>
              <w:rPr>
                <w:b w:val="true"/>
                <w:bCs w:val="true"/>
              </w:rPr>
              <w:t xml:space="preserve">14. </w:t>
            </w:r>
            <w:r>
              <w:t xml:space="preserve">To avoid using the German sounding name ‘hamburger’ during World War II, Americans used the name?</w:t>
            </w:r>
          </w:p>
          <w:p>
            <w:pPr>
              <w:keepLines/>
              <w:pStyle w:val="CluesTiny"/>
            </w:pPr>
            <w:r>
              <w:rPr>
                <w:b w:val="true"/>
                <w:bCs w:val="true"/>
              </w:rPr>
              <w:t xml:space="preserve">19. </w:t>
            </w:r>
            <w:r>
              <w:t xml:space="preserve"> Only one out of every how many men serving on U-boats survived?</w:t>
            </w:r>
          </w:p>
        </w:tc>
      </w:tr>
    </w:tbl>
    <w:p>
      <w:pPr>
        <w:pStyle w:val="WordBankLarge"/>
      </w:pPr>
      <w:r>
        <w:t xml:space="preserve">   Japanese    </w:t>
      </w:r>
      <w:r>
        <w:t xml:space="preserve">    Russians    </w:t>
      </w:r>
      <w:r>
        <w:t xml:space="preserve">   Europe     </w:t>
      </w:r>
      <w:r>
        <w:t xml:space="preserve">   Marine corps    </w:t>
      </w:r>
      <w:r>
        <w:t xml:space="preserve">   twenty-two    </w:t>
      </w:r>
      <w:r>
        <w:t xml:space="preserve">   one-hundred thirty-nine     </w:t>
      </w:r>
      <w:r>
        <w:t xml:space="preserve">   Eastern front     </w:t>
      </w:r>
      <w:r>
        <w:t xml:space="preserve">   twenty percent    </w:t>
      </w:r>
      <w:r>
        <w:t xml:space="preserve">   Calvin Graham    </w:t>
      </w:r>
      <w:r>
        <w:t xml:space="preserve">   four    </w:t>
      </w:r>
      <w:r>
        <w:t xml:space="preserve">   Liberty Steak    </w:t>
      </w:r>
      <w:r>
        <w:t xml:space="preserve">   world war 2    </w:t>
      </w:r>
      <w:r>
        <w:t xml:space="preserve">   Henry Ford    </w:t>
      </w:r>
      <w:r>
        <w:t xml:space="preserve">   Mexico    </w:t>
      </w:r>
      <w:r>
        <w:t xml:space="preserve">   eighty-five percent    </w:t>
      </w:r>
      <w:r>
        <w:t xml:space="preserve">   elephant     </w:t>
      </w:r>
      <w:r>
        <w:t xml:space="preserve">   Tokyo    </w:t>
      </w:r>
      <w:r>
        <w:t xml:space="preserve">   Hiroo Onoda    </w:t>
      </w:r>
      <w:r>
        <w:t xml:space="preserve">   women &amp; children    </w:t>
      </w:r>
      <w:r>
        <w:t xml:space="preserve">    Russian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WW2 Crossword</dc:title>
  <dcterms:created xsi:type="dcterms:W3CDTF">2021-10-11T22:33:08Z</dcterms:created>
  <dcterms:modified xsi:type="dcterms:W3CDTF">2021-10-11T22:33:08Z</dcterms:modified>
</cp:coreProperties>
</file>